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1920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РСВ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Азимову Мусеибу Гурбан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«РСВ»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Азимову Мусеибу Гурбан оглы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Мусеиб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Гурбан оглы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«РСВ»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7707782563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14.02.2012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«Связной Банк»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Азимовым М.Г.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14.02.2012 по 31.01.2020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30797,47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34797,47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21">
    <w:name w:val="cat-UserDefined grp-20 rplc-21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